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书名：时代坐标  日本近代围棋巨星碰撞</w:t>
      </w:r>
    </w:p>
    <w:p>
      <w:r>
        <w:t>作者：刘乾胜，仇琦，徐闻波</w:t>
      </w:r>
    </w:p>
    <w:p>
      <w:r>
        <w:t>出版社：天津：天津科学技术出版社</w:t>
      </w:r>
    </w:p>
    <w:p>
      <w:r>
        <w:t>出版日期：2014.09</w:t>
      </w:r>
    </w:p>
    <w:p>
      <w:r>
        <w:t>总页数：258</w:t>
      </w:r>
    </w:p>
    <w:p>
      <w:r>
        <w:t>更多请访问教客网: www.jiaokey.com</w:t>
      </w:r>
    </w:p>
    <w:p>
      <w:r>
        <w:t>时代坐标  日本近代围棋巨星碰撞 评论地址：https://www.jiaokey.com/book/detail/13675274.html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