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生态文明领导力研究  现代生态城市建设中选人用人制度创新的南部县探索</w:t>
      </w:r>
    </w:p>
    <w:p>
      <w:r>
        <w:rPr>
          <w:rFonts w:ascii="宋体" w:hAnsi="宋体" w:eastAsia="宋体"/>
          <w:sz w:val="24"/>
        </w:rPr>
        <w:t>李锡炎，罗振宇主编；施文义，幸宇，任春艳副主编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生态文明领导力研究  现代生态城市建设中选人用人制度创新的南部县探索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李锡炎，罗振宇主编；施文义，幸宇，任春艳副主编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本书出售、求购地址：https://www.jiaokey.com/book/detail/13675253.html</w:t>
      </w:r>
    </w:p>
    <w:p>
      <w:r>
        <w:t>更多相关图书推荐：https://www.jiaokey.com</w:t>
      </w:r>
    </w:p>
    <w:p>
      <w:r>
        <w:t>李锡炎，罗振宇主编；施文义，幸宇，任春艳副主编 其他作品：https://www.jiaokey.com/tag/李锡炎，罗振宇主编；施文义，幸宇，任春艳副主编.html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关键词搜索：https://www.jiaokey.com/tag/生态文明领导力研究  现代生态城市建设中选人用人制度创新的南部县探索.html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