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书名：不油不腻不热不燥家常菜600款</w:t>
      </w:r>
    </w:p>
    <w:p>
      <w:r>
        <w:t>作者：施旭光主编</w:t>
      </w:r>
    </w:p>
    <w:p>
      <w:r>
        <w:t>出版社：广州:广东旅游出版社,2014.08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不油不腻不热不燥家常菜600款 评论地址：https://www.jiaokey.com/book/detail/13675188.html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