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书名：世界刺绣花样集锦</w:t>
      </w:r>
    </w:p>
    <w:p>
      <w:r>
        <w:t>作者：诚文堂新光社编著；刘晓冉译</w:t>
      </w:r>
    </w:p>
    <w:p>
      <w:r>
        <w:t>出版社：石家庄：河北科学技术出版社</w:t>
      </w:r>
    </w:p>
    <w:p>
      <w:r>
        <w:t>出版日期：2014.10</w:t>
      </w:r>
    </w:p>
    <w:p>
      <w:r>
        <w:t>总页数：187</w:t>
      </w:r>
    </w:p>
    <w:p>
      <w:r>
        <w:t>更多请访问教客网: www.jiaokey.com</w:t>
      </w:r>
    </w:p>
    <w:p>
      <w:r>
        <w:t>世界刺绣花样集锦 评论地址：https://www.jiaokey.com/book/detail/13675187.html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