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朱筠、毕沅、阮元三家幕府与乾嘉碑学</w:t>
      </w:r>
    </w:p>
    <w:p>
      <w:r>
        <w:rPr>
          <w:rFonts w:ascii="宋体" w:hAnsi="宋体" w:eastAsia="宋体"/>
          <w:sz w:val="24"/>
        </w:rPr>
        <w:t>张俊岭著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朱筠、毕沅、阮元三家幕府与乾嘉碑学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本书出售、求购地址：https://www.jiaokey.com/book/detail/13675179.html</w:t>
      </w:r>
    </w:p>
    <w:p>
      <w:r>
        <w:t>更多相关图书推荐：https://www.jiaokey.com</w:t>
      </w:r>
    </w:p>
    <w:p>
      <w:r>
        <w:t>张俊岭著 其他作品：https://www.jiaokey.com/tag/张俊岭著.html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关键词搜索：https://www.jiaokey.com/tag/朱筠、毕沅、阮元三家幕府与乾嘉碑学.html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