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书名：封闭式遗体防腐技术  许康飞防腐学说及其应用</w:t>
      </w:r>
    </w:p>
    <w:p>
      <w:r>
        <w:t>作者：许康飞，胡慧萍编著</w:t>
      </w:r>
    </w:p>
    <w:p>
      <w:r>
        <w:t>出版社：杭州:浙江大学出版社,2014.10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封闭式遗体防腐技术  许康飞防腐学说及其应用 评论地址：https://www.jiaokey.com/book/detail/13675177.html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