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每个小学生都喜欢猜的益智谜语</w:t>
      </w:r>
    </w:p>
    <w:p>
      <w:r>
        <w:rPr>
          <w:rFonts w:ascii="宋体" w:hAnsi="宋体" w:eastAsia="宋体"/>
          <w:sz w:val="24"/>
        </w:rPr>
        <w:t>刘二安，时光编写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每个小学生都喜欢猜的益智谜语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刘二安，时光编写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本书出售、求购地址：https://www.jiaokey.com/book/detail/13675168.html</w:t>
      </w:r>
    </w:p>
    <w:p>
      <w:r>
        <w:t>更多相关图书推荐：https://www.jiaokey.com</w:t>
      </w:r>
    </w:p>
    <w:p>
      <w:r>
        <w:t>刘二安，时光编写 其他作品：https://www.jiaokey.com/tag/刘二安，时光编写.html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关键词搜索：https://www.jiaokey.com/tag/每个小学生都喜欢猜的益智谜语.html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