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书名：舟舟和乔慢游泰国30天</w:t>
      </w:r>
    </w:p>
    <w:p>
      <w:r>
        <w:t>作者：（韩）俞&lt;font color=Red&gt;舟&lt;/font&gt;&lt;font color=Red&gt;舟&lt;/font&gt;，（韩）赵允熙著；小&lt;font color=Red&gt;舟&lt;/font&gt;挂席，幽问译</w:t>
      </w:r>
    </w:p>
    <w:p>
      <w:r>
        <w:t>出版社：北京:中国长安出版社,2014.03</w:t>
      </w:r>
    </w:p>
    <w:p>
      <w:r>
        <w:t>出版日期：</w:t>
      </w:r>
    </w:p>
    <w:p>
      <w:r>
        <w:t>总页数：388</w:t>
      </w:r>
    </w:p>
    <w:p>
      <w:r>
        <w:t>更多请访问教客网: www.jiaokey.com</w:t>
      </w:r>
    </w:p>
    <w:p>
      <w:r>
        <w:t>舟舟和乔慢游泰国30天 评论地址：https://www.jiaokey.com/book/detail/13675155.html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