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图解好宝贝手编毛衣  儿童版</w:t>
      </w:r>
    </w:p>
    <w:p>
      <w:r>
        <w:rPr>
          <w:rFonts w:ascii="宋体" w:hAnsi="宋体" w:eastAsia="宋体"/>
          <w:sz w:val="24"/>
        </w:rPr>
        <w:t>宋晓霞，戴嘉，马金生等编著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图解好宝贝手编毛衣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宋晓霞，戴嘉，马金生等编著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本书出售、求购地址：https://www.jiaokey.com/book/detail/13675147.html</w:t>
      </w:r>
    </w:p>
    <w:p>
      <w:r>
        <w:t>更多相关图书推荐：https://www.jiaokey.com</w:t>
      </w:r>
    </w:p>
    <w:p>
      <w:r>
        <w:t>宋晓霞，戴嘉，马金生等编著 其他作品：https://www.jiaokey.com/tag/宋晓霞，戴嘉，马金生等编著.html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关键词搜索：https://www.jiaokey.com/tag/图解好宝贝手编毛衣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