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保障性住房厨房标准化调计和部品体系集成</w:t>
      </w:r>
    </w:p>
    <w:p>
      <w:r>
        <w:rPr>
          <w:rFonts w:ascii="宋体" w:hAnsi="宋体" w:eastAsia="宋体"/>
          <w:sz w:val="24"/>
        </w:rPr>
        <w:t>文林峰，住房和城乡建设部住宅产业化促进中心主编；文林峰主编；武振，王洁凝，李桦等副主编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保障性住房厨房标准化调计和部品体系集成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文林峰，住房和城乡建设部住宅产业化促进中心主编；文林峰主编；武振，王洁凝，李桦等副主编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本书出售、求购地址：https://www.jiaokey.com/book/detail/13675136.html</w:t>
      </w:r>
    </w:p>
    <w:p>
      <w:r>
        <w:t>更多相关图书推荐：https://www.jiaokey.com</w:t>
      </w:r>
    </w:p>
    <w:p>
      <w:r>
        <w:t>文林峰，住房和城乡建设部住宅产业化促进中心主编；文林峰主编；武振，王洁凝，李桦等副主编 其他作品：https://www.jiaokey.com/tag/文林峰，住房和城乡建设部住宅产业化促进中心主编；文林峰主编；武振，王洁凝，李桦等副主编.html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关键词搜索：https://www.jiaokey.com/tag/保障性住房厨房标准化调计和部品体系集成.html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