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新编临床医师丛书  常见病处方速查手册  修订版</w:t>
      </w:r>
    </w:p>
    <w:p>
      <w:r>
        <w:rPr>
          <w:rFonts w:ascii="宋体" w:hAnsi="宋体" w:eastAsia="宋体"/>
          <w:sz w:val="24"/>
        </w:rPr>
        <w:t>沈守荣，金龙玉主编；汤育新，林桦副主编；陈静，陈良健，邓志宏等编委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93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5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93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新编临床医师丛书  常见病处方速查手册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沈守荣，金龙玉主编；汤育新，林桦副主编；陈静，陈良健，邓志宏等编委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本书出售、求购地址：https://www.jiaokey.com/book/detail/13675093.html</w:t>
      </w:r>
    </w:p>
    <w:p>
      <w:r>
        <w:t>更多相关图书推荐：https://www.jiaokey.com</w:t>
      </w:r>
    </w:p>
    <w:p>
      <w:r>
        <w:t>沈守荣，金龙玉主编；汤育新，林桦副主编；陈静，陈良健，邓志宏等编委 其他作品：https://www.jiaokey.com/tag/沈守荣，金龙玉主编；汤育新，林桦副主编；陈静，陈良健，邓志宏等编委.html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关键词搜索：https://www.jiaokey.com/tag/新编临床医师丛书  常见病处方速查手册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