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中医四小经典  注释本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中医四小经典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本书出售、求购地址：https://www.jiaokey.com/book/detail/13675092.html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关键词搜索：https://www.jiaokey.com/tag/中医四小经典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