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斗牛士军团的三冠王朝</w:t>
      </w:r>
    </w:p>
    <w:p>
      <w:r>
        <w:rPr>
          <w:rFonts w:ascii="宋体" w:hAnsi="宋体" w:eastAsia="宋体"/>
          <w:sz w:val="24"/>
        </w:rPr>
        <w:t>（英）格拉汉姆·亨特著；张玉强，严俊，郭磊译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斗牛士军团的三冠王朝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（英）格拉汉姆·亨特著；张玉强，严俊，郭磊译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本书出售、求购地址：https://www.jiaokey.com/book/detail/13675091.html</w:t>
      </w:r>
    </w:p>
    <w:p>
      <w:r>
        <w:t>更多相关图书推荐：https://www.jiaokey.com</w:t>
      </w:r>
    </w:p>
    <w:p>
      <w:r>
        <w:t>（英）格拉汉姆·亨特著；张玉强，严俊，郭磊译 其他作品：https://www.jiaokey.com/tag/（英）格拉汉姆·亨特著；张玉强，严俊，郭磊译.html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关键词搜索：https://www.jiaokey.com/tag/西班牙  斗牛士军团的三冠王朝.html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