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看漫画学英语  学英语先学介词  全新修订版</w:t>
      </w:r>
    </w:p>
    <w:p>
      <w:r>
        <w:rPr>
          <w:rFonts w:ascii="宋体" w:hAnsi="宋体" w:eastAsia="宋体"/>
          <w:sz w:val="24"/>
        </w:rPr>
        <w:t>陈伟宏（Jason）著；马修审订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看漫画学英语  学英语先学介词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陈伟宏（Jason）著；马修审订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本书出售、求购地址：https://www.jiaokey.com/book/detail/13675075.html</w:t>
      </w:r>
    </w:p>
    <w:p>
      <w:r>
        <w:t>更多相关图书推荐：https://www.jiaokey.com</w:t>
      </w:r>
    </w:p>
    <w:p>
      <w:r>
        <w:t>陈伟宏（Jason）著；马修审订 其他作品：https://www.jiaokey.com/tag/陈伟宏（Jason）著；马修审订.html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关键词搜索：https://www.jiaokey.com/tag/看漫画学英语  学英语先学介词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