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书名：教孩子比IQ更重要的事</w:t>
      </w:r>
    </w:p>
    <w:p>
      <w:r>
        <w:t>作者：王宏哲编</w:t>
      </w:r>
    </w:p>
    <w:p>
      <w:r>
        <w:t>出版社：北京:光明日报出版社,2014.08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教孩子比IQ更重要的事 评论地址：https://www.jiaokey.com/book/detail/13675032.html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