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反对“四风”廉洁从政  党员干部漫画读本</w:t>
      </w:r>
    </w:p>
    <w:p>
      <w:r>
        <w:rPr>
          <w:rFonts w:ascii="宋体" w:hAnsi="宋体" w:eastAsia="宋体"/>
          <w:sz w:val="24"/>
        </w:rPr>
        <w:t>人民网·中国共产党新闻网主编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反对“四风”廉洁从政  党员干部漫画读本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人民网·中国共产党新闻网主编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本书出售、求购地址：https://www.jiaokey.com/book/detail/13675031.html</w:t>
      </w:r>
    </w:p>
    <w:p>
      <w:r>
        <w:t>更多相关图书推荐：https://www.jiaokey.com</w:t>
      </w:r>
    </w:p>
    <w:p>
      <w:r>
        <w:t>人民网·中国共产党新闻网主编 其他作品：https://www.jiaokey.com/tag/人民网·中国共产党新闻网主编.html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关键词搜索：https://www.jiaokey.com/tag/反对“四风”廉洁从政  党员干部漫画读本.html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