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塞班罗塔岛&amp;天宁岛</w:t>
      </w:r>
    </w:p>
    <w:p>
      <w:r>
        <w:rPr>
          <w:rFonts w:ascii="宋体" w:hAnsi="宋体" w:eastAsia="宋体"/>
          <w:sz w:val="24"/>
        </w:rPr>
        <w:t>日本大宝石出版社编著；九江林，刘新力译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塞班罗塔岛&amp;天宁岛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日本大宝石出版社编著；九江林，刘新力译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本书出售、求购地址：https://www.jiaokey.com/book/detail/13675014.html</w:t>
      </w:r>
    </w:p>
    <w:p>
      <w:r>
        <w:t>更多相关图书推荐：https://www.jiaokey.com</w:t>
      </w:r>
    </w:p>
    <w:p>
      <w:r>
        <w:t>日本大宝石出版社编著；九江林，刘新力译 其他作品：https://www.jiaokey.com/tag/日本大宝石出版社编著；九江林，刘新力译.html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关键词搜索：https://www.jiaokey.com/tag/塞班罗塔岛&amp;天宁岛.html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