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彩图注音版</w:t>
      </w:r>
    </w:p>
    <w:p>
      <w:r>
        <w:t>作者：（英）路易斯·史蒂文森著</w:t>
      </w:r>
    </w:p>
    <w:p>
      <w:r>
        <w:t>出版社：昆明：晨光出版社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金银岛  彩图注音版 评论地址：https://www.jiaokey.com/book/detail/13674969.html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