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不插电的亲子游戏  1-3岁宝宝疯玩的148个游戏</w:t>
      </w:r>
    </w:p>
    <w:p>
      <w:r>
        <w:rPr>
          <w:rFonts w:ascii="宋体" w:hAnsi="宋体" w:eastAsia="宋体"/>
          <w:sz w:val="24"/>
        </w:rPr>
        <w:t>（美）波比·康纳著；何守源译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不插电的亲子游戏  1-3岁宝宝疯玩的148个游戏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（美）波比·康纳著；何守源译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本书出售、求购地址：https://www.jiaokey.com/book/detail/13674956.html</w:t>
      </w:r>
    </w:p>
    <w:p>
      <w:r>
        <w:t>更多相关图书推荐：https://www.jiaokey.com</w:t>
      </w:r>
    </w:p>
    <w:p>
      <w:r>
        <w:t>（美）波比·康纳著；何守源译 其他作品：https://www.jiaokey.com/tag/（美）波比·康纳著；何守源译.html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关键词搜索：https://www.jiaokey.com/tag/不插电的亲子游戏  1-3岁宝宝疯玩的148个游戏.html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