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常用电气设备控制电路制作与调试</w:t>
      </w:r>
    </w:p>
    <w:p>
      <w:r>
        <w:rPr>
          <w:rFonts w:ascii="宋体" w:hAnsi="宋体" w:eastAsia="宋体"/>
          <w:sz w:val="24"/>
        </w:rPr>
        <w:t>范丛山，张娟主编；严法高副主编；倪永宏主审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常用电气设备控制电路制作与调试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范丛山，张娟主编；严法高副主编；倪永宏主审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本书出售、求购地址：https://www.jiaokey.com/book/detail/13674954.html</w:t>
      </w:r>
    </w:p>
    <w:p>
      <w:r>
        <w:t>更多相关图书推荐：https://www.jiaokey.com</w:t>
      </w:r>
    </w:p>
    <w:p>
      <w:r>
        <w:t>范丛山，张娟主编；严法高副主编；倪永宏主审 其他作品：https://www.jiaokey.com/tag/范丛山，张娟主编；严法高副主编；倪永宏主审.html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关键词搜索：https://www.jiaokey.com/tag/常用电气设备控制电路制作与调试.html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