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中国气候区划与气候图集方案研究</w:t>
      </w:r>
    </w:p>
    <w:p>
      <w:r>
        <w:rPr>
          <w:rFonts w:ascii="宋体" w:hAnsi="宋体" w:eastAsia="宋体"/>
          <w:sz w:val="24"/>
        </w:rPr>
        <w:t>廖要明，翟盘茂，郑景云等著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中国气候区划与气候图集方案研究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廖要明，翟盘茂，郑景云等著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本书出售、求购地址：https://www.jiaokey.com/book/detail/13674952.html</w:t>
      </w:r>
    </w:p>
    <w:p>
      <w:r>
        <w:t>更多相关图书推荐：https://www.jiaokey.com</w:t>
      </w:r>
    </w:p>
    <w:p>
      <w:r>
        <w:t>廖要明，翟盘茂，郑景云等著 其他作品：https://www.jiaokey.com/tag/廖要明，翟盘茂，郑景云等著.html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关键词搜索：https://www.jiaokey.com/tag/中国气候区划与气候图集方案研究.html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