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书名：河南话与中原文化</w:t>
      </w:r>
    </w:p>
    <w:p>
      <w:r>
        <w:t>作者：段亚广著</w:t>
      </w:r>
    </w:p>
    <w:p>
      <w:r>
        <w:t>出版社：北京：中国国际广播出版社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河南话与中原文化 评论地址：https://www.jiaokey.com/book/detail/13674943.html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