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书名：关节痛  颈肩痛  腰腿痛  手到痛自消</w:t>
      </w:r>
    </w:p>
    <w:p>
      <w:r>
        <w:t>作者：柏立群主编</w:t>
      </w:r>
    </w:p>
    <w:p>
      <w:r>
        <w:t>出版社：太原:山西科学技术出版社,2014.09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关节痛  颈肩痛  腰腿痛  手到痛自消 评论地址：https://www.jiaokey.com/book/detail/13674931.html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