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爆笑作文  写人佳作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爆笑作文  写人佳作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本书出售、求购地址：https://www.jiaokey.com/book/detail/13674930.html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