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爆笑作文  描景妙篇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爆笑作文  描景妙篇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本书出售、求购地址：https://www.jiaokey.com/book/detail/13674929.html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