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书名：生子当如孙仲谋</w:t>
      </w:r>
    </w:p>
    <w:p>
      <w:r>
        <w:t>作者：南门太守著</w:t>
      </w:r>
    </w:p>
    <w:p>
      <w:r>
        <w:t>出版社：北京:中国发展出版社,2014.09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生子当如孙仲谋 评论地址：https://www.jiaokey.com/book/detail/13674920.html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