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集客行动营销  快速聚集人气</w:t>
      </w:r>
    </w:p>
    <w:p>
      <w:r>
        <w:rPr>
          <w:rFonts w:ascii="宋体" w:hAnsi="宋体" w:eastAsia="宋体"/>
          <w:sz w:val="24"/>
        </w:rPr>
        <w:t>戴维·纽曼（DavidNewman）著，陈书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集客行动营销  快速聚集人气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戴维·纽曼（DavidNewman）著，陈书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本书出售、求购地址：https://www.jiaokey.com/book/detail/13674917.html</w:t>
      </w:r>
    </w:p>
    <w:p>
      <w:r>
        <w:t>更多相关图书推荐：https://www.jiaokey.com</w:t>
      </w:r>
    </w:p>
    <w:p>
      <w:r>
        <w:t>戴维·纽曼（DavidNewman）著，陈书 其他作品：https://www.jiaokey.com/tag/戴维·纽曼（DavidNewman）著，陈书.html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关键词搜索：https://www.jiaokey.com/tag/集客行动营销  快速聚集人气.html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