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书名：愣小子出招  网吧闹事</w:t>
      </w:r>
    </w:p>
    <w:p>
      <w:r>
        <w:t>作者：张菱儿著</w:t>
      </w:r>
    </w:p>
    <w:p>
      <w:r>
        <w:t>出版社：北京:海豚出版社,2014.10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愣小子出招  网吧闹事 评论地址：https://www.jiaokey.com/book/detail/13674914.html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