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彩图注音版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本书出售、求购地址：https://www.jiaokey.com/book/detail/13674901.html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关键词搜索：https://www.jiaokey.com/tag/格列佛游记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