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书名：我的马卡龙日记</w:t>
      </w:r>
    </w:p>
    <w:p>
      <w:r>
        <w:t>作者：秋&lt;font color=Red&gt;珈&lt;/font&gt;心著</w:t>
      </w:r>
    </w:p>
    <w:p>
      <w:r>
        <w:t>出版社：上海:上海文化出版社,2014.07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我的马卡龙日记 评论地址：https://www.jiaokey.com/book/detail/13674899.html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