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书名：西厢记·牡丹亭  化读本</w:t>
      </w:r>
    </w:p>
    <w:p>
      <w:r>
        <w:t>作者：（元）王实甫，（明）汤显祖著；崇贤书院释译</w:t>
      </w:r>
    </w:p>
    <w:p>
      <w:r>
        <w:t>出版社：北京:新世界出版社,2014.10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西厢记·牡丹亭  化读本 评论地址：https://www.jiaokey.com/book/detail/13674894.html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