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奇迹，你的掌上花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奇迹，你的掌上花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本书出售、求购地址：https://www.jiaokey.com/book/detail/13674890.html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关键词搜索：https://www.jiaokey.com/tag/奇迹，你的掌上花.html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