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Sony  相机100%手册没讲清的事  畅销升级版</w:t>
      </w:r>
    </w:p>
    <w:p>
      <w:r>
        <w:rPr>
          <w:rFonts w:ascii="宋体" w:hAnsi="宋体" w:eastAsia="宋体"/>
          <w:sz w:val="24"/>
        </w:rPr>
        <w:t>李伟，任文营，黑瞳编著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Sony  相机100%手册没讲清的事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李伟，任文营，黑瞳编著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本书出售、求购地址：https://www.jiaokey.com/book/detail/13674889.html</w:t>
      </w:r>
    </w:p>
    <w:p>
      <w:r>
        <w:t>更多相关图书推荐：https://www.jiaokey.com</w:t>
      </w:r>
    </w:p>
    <w:p>
      <w:r>
        <w:t>李伟，任文营，黑瞳编著 其他作品：https://www.jiaokey.com/tag/李伟，任文营，黑瞳编著.html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关键词搜索：https://www.jiaokey.com/tag/Sony  相机100%手册没讲清的事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