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书名：美丽乡愁  首届福建民间文艺“山茶花”奖民间文学奖获奖作品选  2006-2013</w:t>
      </w:r>
    </w:p>
    <w:p>
      <w:r>
        <w:t>作者：福建省民间文艺协会，故事林杂志社编</w:t>
      </w:r>
    </w:p>
    <w:p>
      <w:r>
        <w:t>出版社：福州：海峡文艺出版社</w:t>
      </w:r>
    </w:p>
    <w:p>
      <w:r>
        <w:t>出版日期：2014.10</w:t>
      </w:r>
    </w:p>
    <w:p>
      <w:r>
        <w:t>总页数：469</w:t>
      </w:r>
    </w:p>
    <w:p>
      <w:r>
        <w:t>更多请访问教客网: www.jiaokey.com</w:t>
      </w:r>
    </w:p>
    <w:p>
      <w:r>
        <w:t>美丽乡愁  首届福建民间文艺“山茶花”奖民间文学奖获奖作品选  2006-2013 评论地址：https://www.jiaokey.com/book/detail/13674864.html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