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书名：谁是马克·吐温  中英双语版</w:t>
      </w:r>
    </w:p>
    <w:p>
      <w:r>
        <w:t>作者：（美）阿普丽尔·J·普林斯著；（美）约翰·欧布莱恩绘；胡宜之译</w:t>
      </w:r>
    </w:p>
    <w:p>
      <w:r>
        <w:t>出版社：北京:北京联合出版公司,2014.09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谁是马克·吐温  中英双语版 评论地址：https://www.jiaokey.com/book/detail/13674839.html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