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书名：识茶、购茶、品茶</w:t>
      </w:r>
    </w:p>
    <w:p>
      <w:r>
        <w:t>作者：杨建峰总策划；徐琦楠，陈友谋主编</w:t>
      </w:r>
    </w:p>
    <w:p>
      <w:r>
        <w:t>出版社：南昌：江西科学技术出版社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识茶、购茶、品茶 评论地址：https://www.jiaokey.com/book/detail/13674812.html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