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书名：吴哥窟历险记  2</w:t>
      </w:r>
    </w:p>
    <w:p>
      <w:r>
        <w:t>作者：（韩）洪在彻文；（韩）文情厚图；李光在，张春光译</w:t>
      </w:r>
    </w:p>
    <w:p>
      <w:r>
        <w:t>出版社：</w:t>
      </w:r>
    </w:p>
    <w:p>
      <w:r>
        <w:t>出版日期：2014.10</w:t>
      </w:r>
    </w:p>
    <w:p>
      <w:r>
        <w:t>总页数：179</w:t>
      </w:r>
    </w:p>
    <w:p>
      <w:r>
        <w:t>更多请访问教客网: www.jiaokey.com</w:t>
      </w:r>
    </w:p>
    <w:p>
      <w:r>
        <w:t>吴哥窟历险记  2 评论地址：https://www.jiaokey.com/book/detail/13674811.html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