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台湾陶艺壶</w:t>
      </w:r>
    </w:p>
    <w:p>
      <w:r>
        <w:t>作者：游博文编</w:t>
      </w:r>
    </w:p>
    <w:p>
      <w:r>
        <w:t>出版社：哈尔滨:黑龙江美术出版社,2013.10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中华文脉  中国陶瓷艺术  台湾陶艺壶 评论地址：https://www.jiaokey.com/book/detail/13674766.html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