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书名：山东地方戏丛书  皮影戏木偶戏</w:t>
      </w:r>
    </w:p>
    <w:p>
      <w:r>
        <w:t>作者：王寿宴著；王芹著；孙守刚编</w:t>
      </w:r>
    </w:p>
    <w:p>
      <w:r>
        <w:t>出版社：济南:山东友谊出版社,2012.06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山东地方戏丛书  皮影戏木偶戏 评论地址：https://www.jiaokey.com/book/detail/13674748.html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