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书名：山东地方戏丛书  八仙戏端鼓戏周姑戏王皮戏一勾勾</w:t>
      </w:r>
    </w:p>
    <w:p>
      <w:r>
        <w:t>作者：常勇；陈道庭；谢天然；王力；孙守刚编</w:t>
      </w:r>
    </w:p>
    <w:p>
      <w:r>
        <w:t>出版社：济南:山东友谊出版社,2012.06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山东地方戏丛书  八仙戏端鼓戏周姑戏王皮戏一勾勾 评论地址：https://www.jiaokey.com/book/detail/13674747.html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