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山水编  上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山水编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本书出售、求购地址：https://www.jiaokey.com/book/detail/13674714.html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山水编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