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关山月全集  山水编  下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关山月全集  山水编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本书出售、求购地址：https://www.jiaokey.com/book/detail/13674713.html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关键词搜索：https://www.jiaokey.com/tag/关山月全集  山水编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