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花鸟编  花卉翎毛卷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花鸟编  花卉翎毛卷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本书出售、求购地址：https://www.jiaokey.com/book/detail/13674712.html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花鸟编  花卉翎毛卷.html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