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书名：隆化鸽子洞元代窖藏</w:t>
      </w:r>
    </w:p>
    <w:p>
      <w:r>
        <w:t>作者：汉英对照，孙慧君主编</w:t>
      </w:r>
    </w:p>
    <w:p>
      <w:r>
        <w:t>出版社：石家庄:河北人民出版社,2010.03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隆化鸽子洞元代窖藏 评论地址：https://www.jiaokey.com/book/detail/13674709.html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