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书名：越窑瓷墓志</w:t>
      </w:r>
    </w:p>
    <w:p>
      <w:r>
        <w:t>作者：厉祖浩著</w:t>
      </w:r>
    </w:p>
    <w:p>
      <w:r>
        <w:t>出版社：上海:上海古籍出版社,2013.10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越窑瓷墓志 评论地址：https://www.jiaokey.com/book/detail/13674705.html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