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森林火险区综合治理工程项目建设标准</w:t>
      </w:r>
    </w:p>
    <w:p>
      <w:r>
        <w:rPr>
          <w:rFonts w:ascii="宋体" w:hAnsi="宋体" w:eastAsia="宋体"/>
          <w:sz w:val="24"/>
        </w:rPr>
        <w:t>国家林业局主编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森林火险区综合治理工程项目建设标准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本书出售、求购地址：https://www.jiaokey.com/book/detail/13674685.html</w:t>
      </w:r>
    </w:p>
    <w:p>
      <w:r>
        <w:t>更多相关图书推荐：https://www.jiaokey.com</w:t>
      </w:r>
    </w:p>
    <w:p>
      <w:r>
        <w:t>国家林业局主编 其他作品：https://www.jiaokey.com/tag/国家林业局主编.html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关键词搜索：https://www.jiaokey.com/tag/森林火险区综合治理工程项目建设标准.html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