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书名：农村环境连片整治技术模式与案例</w:t>
      </w:r>
    </w:p>
    <w:p>
      <w:r>
        <w:t>作者：王夏晖，陆军，熊跃辉，庄国泰主编</w:t>
      </w:r>
    </w:p>
    <w:p>
      <w:r>
        <w:t>出版社：北京:中国环境科学出版社,2014.07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农村环境连片整治技术模式与案例 评论地址：https://www.jiaokey.com/book/detail/13674679.html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