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烧伤管理诊疗常规与技术规范</w:t>
      </w:r>
    </w:p>
    <w:p>
      <w:r>
        <w:rPr>
          <w:rFonts w:ascii="宋体" w:hAnsi="宋体" w:eastAsia="宋体"/>
          <w:sz w:val="24"/>
        </w:rPr>
        <w:t>韩春茂主编；陈国贤，王帆，林才，华海平副主编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烧伤管理诊疗常规与技术规范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韩春茂主编；陈国贤，王帆，林才，华海平副主编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本书出售、求购地址：https://www.jiaokey.com/book/detail/13674671.html</w:t>
      </w:r>
    </w:p>
    <w:p>
      <w:r>
        <w:t>更多相关图书推荐：https://www.jiaokey.com</w:t>
      </w:r>
    </w:p>
    <w:p>
      <w:r>
        <w:t>韩春茂主编；陈国贤，王帆，林才，华海平副主编 其他作品：https://www.jiaokey.com/tag/韩春茂主编；陈国贤，王帆，林才，华海平副主编.html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关键词搜索：https://www.jiaokey.com/tag/烧伤管理诊疗常规与技术规范.html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