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农作物植物保护专业化防治技术</w:t>
      </w:r>
    </w:p>
    <w:p>
      <w:r>
        <w:rPr>
          <w:rFonts w:ascii="宋体" w:hAnsi="宋体" w:eastAsia="宋体"/>
          <w:sz w:val="24"/>
        </w:rPr>
        <w:t>胡振兴，刘建主编；陈勇夫，石发亮，刘轩武副主编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农作物植物保护专业化防治技术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胡振兴，刘建主编；陈勇夫，石发亮，刘轩武副主编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本书出售、求购地址：https://www.jiaokey.com/book/detail/13674662.html</w:t>
      </w:r>
    </w:p>
    <w:p>
      <w:r>
        <w:t>更多相关图书推荐：https://www.jiaokey.com</w:t>
      </w:r>
    </w:p>
    <w:p>
      <w:r>
        <w:t>胡振兴，刘建主编；陈勇夫，石发亮，刘轩武副主编 其他作品：https://www.jiaokey.com/tag/胡振兴，刘建主编；陈勇夫，石发亮，刘轩武副主编.html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关键词搜索：https://www.jiaokey.com/tag/农作物植物保护专业化防治技术.html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