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书名：“驶”学经典  驾校学不到的技巧</w:t>
      </w:r>
    </w:p>
    <w:p>
      <w:r>
        <w:t>作者：孙兵，林玲著；吴子强制图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总页数：162</w:t>
      </w:r>
    </w:p>
    <w:p>
      <w:r>
        <w:t>更多请访问教客网: www.jiaokey.com</w:t>
      </w:r>
    </w:p>
    <w:p>
      <w:r>
        <w:t>“驶”学经典  驾校学不到的技巧 评论地址：https://www.jiaokey.com/book/detail/13674661.html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